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0356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1502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Ходжиева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Манучехра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Сотиволдиевича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Ходжиев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1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Ходжиев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/СМС извещение-получено </w:t>
      </w: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Ходжиев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Ходжиева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Ходжиева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Ходжиева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Ходжиева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Манучехра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Сотиволдиевича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Ходжиеву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назначение административного наказания не освобождает </w:t>
      </w:r>
      <w:r>
        <w:rPr>
          <w:rFonts w:ascii="Times New Roman" w:eastAsia="Times New Roman" w:hAnsi="Times New Roman" w:cs="Times New Roman"/>
          <w:sz w:val="28"/>
          <w:szCs w:val="28"/>
        </w:rPr>
        <w:t>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2rplc-34">
    <w:name w:val="cat-UserDefined grp-3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